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27  江宁府部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27  江宁府部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本书出售、求购地址：https://www.jiaokey.com/book/detail/14328568.html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27  江宁府部.html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