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24  江宁府部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24  江宁府部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本书出售、求购地址：https://www.jiaokey.com/book/detail/14328565.html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24  江宁府部.html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