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17  江宁府部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17  江宁府部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本书出售、求购地址：https://www.jiaokey.com/book/detail/14328558.html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17  江宁府部.html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