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11  江宁府部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11  江宁府部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本书出售、求购地址：https://www.jiaokey.com/book/detail/14328552.html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11  江宁府部.html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