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10  江宁府部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10  江宁府部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本书出售、求购地址：https://www.jiaokey.com/book/detail/14328551.html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10  江宁府部.html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