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8  江宁府部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8  江宁府部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本书出售、求购地址：https://www.jiaokey.com/book/detail/14328549.html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8  江宁府部.html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