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1  江宁府部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1  江宁府部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本书出售、求购地址：https://www.jiaokey.com/book/detail/14328542.html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1  江宁府部.html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