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书名：江苏历代方志全书  5  省部</w:t>
      </w:r>
    </w:p>
    <w:p>
      <w:r>
        <w:t>作者：江苏省地方志编纂委员会办公室编；方未艾，张乃格主编；桑荟，凌江平，宫冠丽副主编</w:t>
      </w:r>
    </w:p>
    <w:p>
      <w:r>
        <w:t>出版社：南京:凤凰出版社,2015.11</w:t>
      </w:r>
    </w:p>
    <w:p>
      <w:r>
        <w:t>出版日期：</w:t>
      </w:r>
    </w:p>
    <w:p>
      <w:r>
        <w:t>总页数：568</w:t>
      </w:r>
    </w:p>
    <w:p>
      <w:r>
        <w:t>更多请访问教客网: www.jiaokey.com</w:t>
      </w:r>
    </w:p>
    <w:p>
      <w:r>
        <w:t>江苏历代方志全书  5  省部 评论地址：https://www.jiaokey.com/book/detail/14328497.html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