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31  韵史  4  奕括  黄龙士先生棋谱  莲修起信录  仪礼节录  作吏九规  丛谈偶录  运气辩</w:t>
      </w:r>
    </w:p>
    <w:p>
      <w:r>
        <w:t>作者：（清）陈厚耀等撰；《泰州文献》编纂委员会编；庐佩民主编；黄林华，姜小青副主编</w:t>
      </w:r>
    </w:p>
    <w:p>
      <w:r>
        <w:t>出版社：南京:凤凰出版社,2015.09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泰州文献  第4辑  31  韵史  4  奕括  黄龙士先生棋谱  莲修起信录  仪礼节录  作吏九规  丛谈偶录  运气辩 评论地址：https://www.jiaokey.com/book/detail/14328463.html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