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第4辑  27  守官漫录  古文孝经朱子订定刊误集讲  纲鉴会通明纪  蕊亭随笔  征辟始末  增订春秋世本图谱</w:t>
      </w:r>
    </w:p>
    <w:p>
      <w:r>
        <w:t>作者：（清）陈志襄等撰；《泰州文献》编纂委员会编；庐佩民主编；黄林华，姜小青副主编</w:t>
      </w:r>
    </w:p>
    <w:p>
      <w:r>
        <w:t>出版社：南京:凤凰出版社,2015.09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泰州文献  第4辑  27  守官漫录  古文孝经朱子订定刊误集讲  纲鉴会通明纪  蕊亭随笔  征辟始末  增订春秋世本图谱 评论地址：https://www.jiaokey.com/book/detail/14328459.html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