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第3辑  23  兴化任氏家谱  李氏族谱  兴化李氏传略附别纪  吴氏族谱  施氏家薄谱  靖江朱氏支谱  靖江资善堂朱氏支谱  靖江书带草堂郑氏簨移公直系支谱  续南宫旧德录  初入翰苑记</w:t>
      </w:r>
    </w:p>
    <w:p>
      <w:r>
        <w:t>作者：李竹溪等修；《泰州文献》编纂委员会编；庐佩民主编；黄林华，姜小青副主编</w:t>
      </w:r>
    </w:p>
    <w:p>
      <w:r>
        <w:t>出版社：南京:凤凰出版社,2014.11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泰州文献  第3辑  23  兴化任氏家谱  李氏族谱  兴化李氏传略附别纪  吴氏族谱  施氏家薄谱  靖江朱氏支谱  靖江资善堂朱氏支谱  靖江书带草堂郑氏簨移公直系支谱  续南宫旧德录  初入翰苑记 评论地址：https://www.jiaokey.com/book/detail/14328455.html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