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书名：泰州文献  第3辑  22  泰兴何氏家乘  季氏族谱  姜氏重修族谱  延令程氏重修宗谱  戎氏宗谱  兴化成氏家谱  顾氏族谱</w:t>
      </w:r>
    </w:p>
    <w:p>
      <w:r>
        <w:t>作者：（清）何檀等纂修；《泰州文献》编纂委员会编；庐佩民主编；黄林华，姜小青副主编</w:t>
      </w:r>
    </w:p>
    <w:p>
      <w:r>
        <w:t>出版社：南京:凤凰出版社,2014.11</w:t>
      </w:r>
    </w:p>
    <w:p>
      <w:r>
        <w:t>出版日期：</w:t>
      </w:r>
    </w:p>
    <w:p>
      <w:r>
        <w:t>总页数：682</w:t>
      </w:r>
    </w:p>
    <w:p>
      <w:r>
        <w:t>更多请访问教客网: www.jiaokey.com</w:t>
      </w:r>
    </w:p>
    <w:p>
      <w:r>
        <w:t>泰州文献  第3辑  22  泰兴何氏家乘  季氏族谱  姜氏重修族谱  延令程氏重修宗谱  戎氏宗谱  兴化成氏家谱  顾氏族谱 评论地址：https://www.jiaokey.com/book/detail/14328454.html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