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第2辑  16  昭阳述旧编  重订感旧吟  痛史一斑  微尚录存  海陵从政录  昭阳从政录  泰县内政志  泰县三大灾录  泰县各善堂款产存微录  泰州育婴堂记略  吴陵牧影  吴陵野记</w:t>
      </w:r>
    </w:p>
    <w:p>
      <w:r>
        <w:t>作者：（清）李福作辑；（清）薛联元撰；夏兆鹿撰；《泰州文献》编纂委员会编；庐佩民主编；黄林华，姜小青副主编</w:t>
      </w:r>
    </w:p>
    <w:p>
      <w:r>
        <w:t>出版社：南京:凤凰出版社,2014.10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泰州文献  第2辑  16  昭阳述旧编  重订感旧吟  痛史一斑  微尚录存  海陵从政录  昭阳从政录  泰县内政志  泰县三大灾录  泰县各善堂款产存微录  泰州育婴堂记略  吴陵牧影  吴陵野记 评论地址：https://www.jiaokey.com/book/detail/14328448.html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