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第2辑  15  泰县氏族略  海陵金石记  泰县县立图书馆金石记目  东台县茅山志  兴化县重修文峰塔微信录  兴化佛教通志  吴王张士诚载记</w:t>
      </w:r>
    </w:p>
    <w:p>
      <w:r>
        <w:t>作者：夏兆鹿等编撰；陆铨编；释震华编；《泰州文献》编纂委员会编；庐佩民主编；黄林华，姜小青副主编</w:t>
      </w:r>
    </w:p>
    <w:p>
      <w:r>
        <w:t>出版社：南京:凤凰出版社,2014.10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泰州文献  第2辑  15  泰县氏族略  海陵金石记  泰县县立图书馆金石记目  东台县茅山志  兴化县重修文峰塔微信录  兴化佛教通志  吴王张士诚载记 评论地址：https://www.jiaokey.com/book/detail/14328447.html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