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臻品别墅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臻品别墅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本书出售、求购地址：https://www.jiaokey.com/book/detail/14328440.html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关键词搜索：https://www.jiaokey.com/tag/臻品别墅.html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