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煤矿安全生产标准化基本要求及评分方法（试行）专家解读  2017</w:t>
      </w:r>
    </w:p>
    <w:p>
      <w:r>
        <w:rPr>
          <w:rFonts w:ascii="宋体" w:hAnsi="宋体" w:eastAsia="宋体"/>
          <w:sz w:val="24"/>
        </w:rPr>
        <w:t>焦方杰，于兴建主编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煤矿安全生产标准化基本要求及评分方法（试行）专家解读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焦方杰，于兴建主编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本书出售、求购地址：https://www.jiaokey.com/book/detail/14328439.html</w:t>
      </w:r>
    </w:p>
    <w:p>
      <w:r>
        <w:t>更多相关图书推荐：https://www.jiaokey.com</w:t>
      </w:r>
    </w:p>
    <w:p>
      <w:r>
        <w:t>焦方杰，于兴建主编 其他作品：https://www.jiaokey.com/tag/焦方杰，于兴建主编.html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关键词搜索：https://www.jiaokey.com/tag/煤矿安全生产标准化基本要求及评分方法（试行）专家解读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