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架空输电线路杆塔普通基础设计</w:t>
      </w:r>
    </w:p>
    <w:p>
      <w:r>
        <w:rPr>
          <w:rFonts w:ascii="宋体" w:hAnsi="宋体" w:eastAsia="宋体"/>
          <w:sz w:val="24"/>
        </w:rPr>
        <w:t>赵光泰编著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架空输电线路杆塔普通基础设计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赵光泰编著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本书出售、求购地址：https://www.jiaokey.com/book/detail/14328437.html</w:t>
      </w:r>
    </w:p>
    <w:p>
      <w:r>
        <w:t>更多相关图书推荐：https://www.jiaokey.com</w:t>
      </w:r>
    </w:p>
    <w:p>
      <w:r>
        <w:t>赵光泰编著 其他作品：https://www.jiaokey.com/tag/赵光泰编著.html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关键词搜索：https://www.jiaokey.com/tag/架空输电线路杆塔普通基础设计.html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