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书名：村镇住宅抗震加固与节能改造集成技术设计图集</w:t>
      </w:r>
    </w:p>
    <w:p>
      <w:r>
        <w:t>作者：崔家春，安亚东主编</w:t>
      </w:r>
    </w:p>
    <w:p>
      <w:r>
        <w:t>出版社：上海：同济大学出版社</w:t>
      </w:r>
    </w:p>
    <w:p>
      <w:r>
        <w:t>出版日期：2016.12</w:t>
      </w:r>
    </w:p>
    <w:p>
      <w:r>
        <w:t>总页数：51</w:t>
      </w:r>
    </w:p>
    <w:p>
      <w:r>
        <w:t>更多请访问教客网: www.jiaokey.com</w:t>
      </w:r>
    </w:p>
    <w:p>
      <w:r>
        <w:t>村镇住宅抗震加固与节能改造集成技术设计图集 评论地址：https://www.jiaokey.com/book/detail/14328432.html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