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一部  2015年版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一部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本书出售、求购地址：https://www.jiaokey.com/book/detail/14328429.html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一部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