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智能配电网自愈控制</w:t>
      </w:r>
    </w:p>
    <w:p>
      <w:r>
        <w:rPr>
          <w:rFonts w:ascii="宋体" w:hAnsi="宋体" w:eastAsia="宋体"/>
          <w:sz w:val="24"/>
        </w:rPr>
        <w:t>陈星莺，刘健，沈兵兵，余昆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智能配电网自愈控制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陈星莺，刘健，沈兵兵，余昆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本书出售、求购地址：https://www.jiaokey.com/book/detail/14328428.html</w:t>
      </w:r>
    </w:p>
    <w:p>
      <w:r>
        <w:t>更多相关图书推荐：https://www.jiaokey.com</w:t>
      </w:r>
    </w:p>
    <w:p>
      <w:r>
        <w:t>陈星莺，刘健，沈兵兵，余昆 其他作品：https://www.jiaokey.com/tag/陈星莺，刘健，沈兵兵，余昆.html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关键词搜索：https://www.jiaokey.com/tag/智能配电网自愈控制.html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