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中国大陆中  新生代构造演化与动力学分析</w:t>
      </w:r>
    </w:p>
    <w:p>
      <w:r>
        <w:rPr>
          <w:rFonts w:ascii="宋体" w:hAnsi="宋体" w:eastAsia="宋体"/>
          <w:sz w:val="24"/>
        </w:rPr>
        <w:t>董树文，张岳桥，赵越等著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中国大陆中  新生代构造演化与动力学分析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董树文，张岳桥，赵越等著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本书出售、求购地址：https://www.jiaokey.com/book/detail/14328421.html</w:t>
      </w:r>
    </w:p>
    <w:p>
      <w:r>
        <w:t>更多相关图书推荐：https://www.jiaokey.com</w:t>
      </w:r>
    </w:p>
    <w:p>
      <w:r>
        <w:t>董树文，张岳桥，赵越等著 其他作品：https://www.jiaokey.com/tag/董树文，张岳桥，赵越等著.html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关键词搜索：https://www.jiaokey.com/tag/中国大陆中  新生代构造演化与动力学分析.html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