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深海极端环境服役材料</w:t>
      </w:r>
    </w:p>
    <w:p>
      <w:r>
        <w:rPr>
          <w:rFonts w:ascii="宋体" w:hAnsi="宋体" w:eastAsia="宋体"/>
          <w:sz w:val="24"/>
        </w:rPr>
        <w:t>尹衍升，刘涛，董丽华等著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深海极端环境服役材料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尹衍升，刘涛，董丽华等著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本书出售、求购地址：https://www.jiaokey.com/book/detail/14328418.html</w:t>
      </w:r>
    </w:p>
    <w:p>
      <w:r>
        <w:t>更多相关图书推荐：https://www.jiaokey.com</w:t>
      </w:r>
    </w:p>
    <w:p>
      <w:r>
        <w:t>尹衍升，刘涛，董丽华等著 其他作品：https://www.jiaokey.com/tag/尹衍升，刘涛，董丽华等著.html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关键词搜索：https://www.jiaokey.com/tag/深海极端环境服役材料.html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