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书名：光伏发电的复杂不确定性建模分析及应用</w:t>
      </w:r>
    </w:p>
    <w:p>
      <w:r>
        <w:t>作者：郑雅楠著</w:t>
      </w:r>
    </w:p>
    <w:p>
      <w:r>
        <w:t>出版社：北京：中国经济出版社</w:t>
      </w:r>
    </w:p>
    <w:p>
      <w:r>
        <w:t>出版日期：2017.09</w:t>
      </w:r>
    </w:p>
    <w:p>
      <w:r>
        <w:t>总页数：209</w:t>
      </w:r>
    </w:p>
    <w:p>
      <w:r>
        <w:t>更多请访问教客网: www.jiaokey.com</w:t>
      </w:r>
    </w:p>
    <w:p>
      <w:r>
        <w:t>光伏发电的复杂不确定性建模分析及应用 评论地址：https://www.jiaokey.com/book/detail/14328416.html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