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基于遍历矩阵和时序的信息安全及其在农产品RFID的防伪和篡改检测的应用</w:t>
      </w:r>
    </w:p>
    <w:p>
      <w:r>
        <w:rPr>
          <w:rFonts w:ascii="宋体" w:hAnsi="宋体" w:eastAsia="宋体"/>
          <w:sz w:val="24"/>
        </w:rPr>
        <w:t>周晓谊著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基于遍历矩阵和时序的信息安全及其在农产品RFID的防伪和篡改检测的应用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本书出售、求购地址：https://www.jiaokey.com/book/detail/14328409.html</w:t>
      </w:r>
    </w:p>
    <w:p>
      <w:r>
        <w:t>更多相关图书推荐：https://www.jiaokey.com</w:t>
      </w:r>
    </w:p>
    <w:p>
      <w:r>
        <w:t>周晓谊著 其他作品：https://www.jiaokey.com/tag/周晓谊著.html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关键词搜索：https://www.jiaokey.com/tag/基于遍历矩阵和时序的信息安全及其在农产品RFID的防伪和篡改检测的应用.html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