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平面印刷设计之美  卡片设计艺术</w:t>
      </w:r>
    </w:p>
    <w:p>
      <w:r>
        <w:rPr>
          <w:rFonts w:ascii="宋体" w:hAnsi="宋体" w:eastAsia="宋体"/>
          <w:sz w:val="24"/>
        </w:rPr>
        <w:t>（美）乔恩·纽曼编；张晨译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平面印刷设计之美  卡片设计艺术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（美）乔恩·纽曼编；张晨译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本书出售、求购地址：https://www.jiaokey.com/book/detail/14328404.html</w:t>
      </w:r>
    </w:p>
    <w:p>
      <w:r>
        <w:t>更多相关图书推荐：https://www.jiaokey.com</w:t>
      </w:r>
    </w:p>
    <w:p>
      <w:r>
        <w:t>（美）乔恩·纽曼编；张晨译 其他作品：https://www.jiaokey.com/tag/（美）乔恩·纽曼编；张晨译.html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关键词搜索：https://www.jiaokey.com/tag/平面印刷设计之美  卡片设计艺术.html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