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书名：奋力打造生态文明建设的江西样板  绿色崛起干部读本</w:t>
      </w:r>
    </w:p>
    <w:p>
      <w:r>
        <w:t>作者:姜玮，梁勇主编</w:t>
      </w:r>
    </w:p>
    <w:p>
      <w:r>
        <w:t>出版社:南昌：江西人民出版社</w:t>
      </w:r>
    </w:p>
    <w:p>
      <w:r>
        <w:t>出版日期：2015.10</w:t>
      </w:r>
    </w:p>
    <w:p>
      <w:r>
        <w:t>总页数：273</w:t>
      </w:r>
    </w:p>
    <w:p>
      <w:r>
        <w:t>更多请访问教客网:www.jiaokey.com</w:t>
      </w:r>
    </w:p>
    <w:p>
      <w:r>
        <w:t>奋力打造生态文明建设的江西样板  绿色崛起干部读本评论地址：https://www.jiaokey.com/book/detail/14328397.html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