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Kafka技术内幕  图文详解Kafka源码设计与实现</w:t>
      </w:r>
    </w:p>
    <w:p>
      <w:r>
        <w:rPr>
          <w:rFonts w:ascii="宋体" w:hAnsi="宋体" w:eastAsia="宋体"/>
          <w:sz w:val="24"/>
        </w:rPr>
        <w:t>郑奇煌著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Kafka技术内幕  图文详解Kafka源码设计与实现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本书出售、求购地址：https://www.jiaokey.com/book/detail/14328382.html</w:t>
      </w:r>
    </w:p>
    <w:p>
      <w:r>
        <w:t>更多相关图书推荐：https://www.jiaokey.com</w:t>
      </w:r>
    </w:p>
    <w:p>
      <w:r>
        <w:t>郑奇煌著 其他作品：https://www.jiaokey.com/tag/郑奇煌著.html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关键词搜索：https://www.jiaokey.com/tag/Kafka技术内幕  图文详解Kafka源码设计与实现.html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