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国学经典全知道  超值全彩国学馆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国学经典全知道  超值全彩国学馆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本书出售、求购地址：https://www.jiaokey.com/book/detail/14328373.html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关键词搜索：https://www.jiaokey.com/tag/国学经典全知道  超值全彩国学馆.html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