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全国高等农林院校“十三五”规划教材  无机及分析化学实验</w:t>
      </w:r>
    </w:p>
    <w:p>
      <w:r>
        <w:rPr>
          <w:rFonts w:ascii="宋体" w:hAnsi="宋体" w:eastAsia="宋体"/>
          <w:sz w:val="24"/>
        </w:rPr>
        <w:t>栾国有，刘俊渤，赵成爱主编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全国高等农林院校“十三五”规划教材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栾国有，刘俊渤，赵成爱主编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本书出售、求购地址：https://www.jiaokey.com/book/detail/14328334.html</w:t>
      </w:r>
    </w:p>
    <w:p>
      <w:r>
        <w:t>更多相关图书推荐：https://www.jiaokey.com</w:t>
      </w:r>
    </w:p>
    <w:p>
      <w:r>
        <w:t>栾国有，刘俊渤，赵成爱主编 其他作品：https://www.jiaokey.com/tag/栾国有，刘俊渤，赵成爱主编.html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关键词搜索：https://www.jiaokey.com/tag/全国高等农林院校“十三五”规划教材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