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书名：行家看园博</w:t>
      </w:r>
    </w:p>
    <w:p>
      <w:r>
        <w:t>作者：一杉团队编</w:t>
      </w:r>
    </w:p>
    <w:p>
      <w:r>
        <w:t>出版社：武汉:武汉出版社,2016.05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行家看园博 评论地址：https://www.jiaokey.com/book/detail/14328303.html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