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兽医内镜学  以小动物临床为例</w:t>
      </w:r>
    </w:p>
    <w:p>
      <w:r>
        <w:rPr>
          <w:rFonts w:ascii="宋体" w:hAnsi="宋体" w:eastAsia="宋体"/>
          <w:sz w:val="24"/>
        </w:rPr>
        <w:t>（美）麦卡锡编著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兽医内镜学  以小动物临床为例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本书出售、求购地址：https://www.jiaokey.com/book/detail/14328295.html</w:t>
      </w:r>
    </w:p>
    <w:p>
      <w:r>
        <w:t>更多相关图书推荐：https://www.jiaokey.com</w:t>
      </w:r>
    </w:p>
    <w:p>
      <w:r>
        <w:t>（美）麦卡锡编著 其他作品：https://www.jiaokey.com/tag/（美）麦卡锡编著.html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关键词搜索：https://www.jiaokey.com/tag/兽医内镜学  以小动物临床为例.html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