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林业碳汇与林业经营管理专案研究</w:t>
      </w:r>
    </w:p>
    <w:p>
      <w:r>
        <w:rPr>
          <w:rFonts w:ascii="宋体" w:hAnsi="宋体" w:eastAsia="宋体"/>
          <w:sz w:val="24"/>
        </w:rPr>
        <w:t>刘惠民，罗明灿，赵乐静等著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林业碳汇与林业经营管理专案研究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刘惠民，罗明灿，赵乐静等著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本书出售、求购地址：https://www.jiaokey.com/book/detail/14328290.html</w:t>
      </w:r>
    </w:p>
    <w:p>
      <w:r>
        <w:t>更多相关图书推荐：https://www.jiaokey.com</w:t>
      </w:r>
    </w:p>
    <w:p>
      <w:r>
        <w:t>刘惠民，罗明灿，赵乐静等著 其他作品：https://www.jiaokey.com/tag/刘惠民，罗明灿，赵乐静等著.html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关键词搜索：https://www.jiaokey.com/tag/林业碳汇与林业经营管理专案研究.html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