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书名：茶叶鉴赏购买指南  2015-2016全新升级</w:t>
      </w:r>
    </w:p>
    <w:p>
      <w:r>
        <w:t>作者:赵玉香，俞元宵主编</w:t>
      </w:r>
    </w:p>
    <w:p>
      <w:r>
        <w:t>出版社:</w:t>
      </w:r>
    </w:p>
    <w:p>
      <w:r>
        <w:t>出版日期：2015.08</w:t>
      </w:r>
    </w:p>
    <w:p>
      <w:r>
        <w:t>总页数：326</w:t>
      </w:r>
    </w:p>
    <w:p>
      <w:r>
        <w:t>更多请访问教客网:www.jiaokey.com</w:t>
      </w:r>
    </w:p>
    <w:p>
      <w:r>
        <w:t>茶叶鉴赏购买指南  2015-2016全新升级评论地址：https://www.jiaokey.com/book/detail/14328280.html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