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中国寒旱区地表关键要素监测科学报告</w:t>
      </w:r>
    </w:p>
    <w:p>
      <w:r>
        <w:rPr>
          <w:rFonts w:ascii="宋体" w:hAnsi="宋体" w:eastAsia="宋体"/>
          <w:sz w:val="24"/>
        </w:rPr>
        <w:t>丁永建主编；李新荣，李忠勤，张宇等副主编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中国寒旱区地表关键要素监测科学报告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丁永建主编；李新荣，李忠勤，张宇等副主编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本书出售、求购地址：https://www.jiaokey.com/book/detail/14328272.html</w:t>
      </w:r>
    </w:p>
    <w:p>
      <w:r>
        <w:t>更多相关图书推荐：https://www.jiaokey.com</w:t>
      </w:r>
    </w:p>
    <w:p>
      <w:r>
        <w:t>丁永建主编；李新荣，李忠勤，张宇等副主编 其他作品：https://www.jiaokey.com/tag/丁永建主编；李新荣，李忠勤，张宇等副主编.html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关键词搜索：https://www.jiaokey.com/tag/中国寒旱区地表关键要素监测科学报告.html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