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付海娟，丁蕊主编；高伟聪，汤春华，乔寿合等副主编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付海娟，丁蕊主编；高伟聪，汤春华，乔寿合等副主编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本书出售、求购地址：https://www.jiaokey.com/book/detail/14328242.html</w:t>
      </w:r>
    </w:p>
    <w:p>
      <w:r>
        <w:t>更多相关图书推荐：https://www.jiaokey.com</w:t>
      </w:r>
    </w:p>
    <w:p>
      <w:r>
        <w:t>付海娟，丁蕊主编；高伟聪，汤春华，乔寿合等副主编 其他作品：https://www.jiaokey.com/tag/付海娟，丁蕊主编；高伟聪，汤春华，乔寿合等副主编.html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