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 2016幻灯片设计与制作从新手到高手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 2016幻灯片设计与制作从新手到高手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本书出售、求购地址：https://www.jiaokey.com/book/detail/14328230.html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关键词搜索：https://www.jiaokey.com/tag/PPT 2016幻灯片设计与制作从新手到高手.html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