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耳鼻咽喉头颈外科学学习指导</w:t>
      </w:r>
    </w:p>
    <w:p>
      <w:r>
        <w:rPr>
          <w:rFonts w:ascii="宋体" w:hAnsi="宋体" w:eastAsia="宋体"/>
          <w:sz w:val="24"/>
        </w:rPr>
        <w:t>张勤修，刘世喜主编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张勤修，刘世喜主编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本书出售、求购地址：https://www.jiaokey.com/book/detail/14328226.html</w:t>
      </w:r>
    </w:p>
    <w:p>
      <w:r>
        <w:t>更多相关图书推荐：https://www.jiaokey.com</w:t>
      </w:r>
    </w:p>
    <w:p>
      <w:r>
        <w:t>张勤修，刘世喜主编 其他作品：https://www.jiaokey.com/tag/张勤修，刘世喜主编.html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关键词搜索：https://www.jiaokey.com/tag/耳鼻咽喉头颈外科学学习指导.html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