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设计的共性  从产品、建筑到城市规划</w:t>
      </w:r>
    </w:p>
    <w:p>
      <w:r>
        <w:rPr>
          <w:rFonts w:ascii="宋体" w:hAnsi="宋体" w:eastAsia="宋体"/>
          <w:sz w:val="24"/>
        </w:rPr>
        <w:t>Stefano De Anglis著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设计的共性  从产品、建筑到城市规划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De Anglis著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本书出售、求购地址：https://www.jiaokey.com/book/detail/14328222.html</w:t>
      </w:r>
    </w:p>
    <w:p>
      <w:r>
        <w:t>更多相关图书推荐：https://www.jiaokey.com</w:t>
      </w:r>
    </w:p>
    <w:p>
      <w:r>
        <w:t>Stefano De Anglis著 其他作品：https://www.jiaokey.com/tag/Stefano De Anglis著.html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关键词搜索：https://www.jiaokey.com/tag/设计的共性  从产品、建筑到城市规划.html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