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书名：中棉所49棉花全程标准体系指南</w:t>
      </w:r>
    </w:p>
    <w:p>
      <w:r>
        <w:t>作者:王延琴，阿扎提·皮尔多斯主编</w:t>
      </w:r>
    </w:p>
    <w:p>
      <w:r>
        <w:t>出版社:中国质检出版社,2017.01</w:t>
      </w:r>
    </w:p>
    <w:p>
      <w:r>
        <w:t>出版日期：</w:t>
      </w:r>
    </w:p>
    <w:p>
      <w:r>
        <w:t>总页数：754</w:t>
      </w:r>
    </w:p>
    <w:p>
      <w:r>
        <w:t>更多请访问教客网:www.jiaokey.com</w:t>
      </w:r>
    </w:p>
    <w:p>
      <w:r>
        <w:t>中棉所49棉花全程标准体系指南评论地址：https://www.jiaokey.com/book/detail/14328213.html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