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书名：设施蔬菜栽培与管理</w:t>
      </w:r>
    </w:p>
    <w:p>
      <w:r>
        <w:t>作者：张晓丽，焦伯臣主编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设施蔬菜栽培与管理 评论地址：https://www.jiaokey.com/book/detail/14328192.html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