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不能作为宠物养的常见珍贵濒危动物图鉴</w:t>
      </w:r>
    </w:p>
    <w:p>
      <w:r>
        <w:rPr>
          <w:rFonts w:ascii="宋体" w:hAnsi="宋体" w:eastAsia="宋体"/>
          <w:sz w:val="24"/>
        </w:rPr>
        <w:t>周用武，韩焕金，刘昌景主编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不能作为宠物养的常见珍贵濒危动物图鉴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周用武，韩焕金，刘昌景主编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本书出售、求购地址：https://www.jiaokey.com/book/detail/14328153.html</w:t>
      </w:r>
    </w:p>
    <w:p>
      <w:r>
        <w:t>更多相关图书推荐：https://www.jiaokey.com</w:t>
      </w:r>
    </w:p>
    <w:p>
      <w:r>
        <w:t>周用武，韩焕金，刘昌景主编 其他作品：https://www.jiaokey.com/tag/周用武，韩焕金，刘昌景主编.html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关键词搜索：https://www.jiaokey.com/tag/不能作为宠物养的常见珍贵濒危动物图鉴.html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