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规划，让城市更智慧  第7届“魅力天津  学会怀”优秀学术论文集</w:t>
      </w:r>
    </w:p>
    <w:p>
      <w:r>
        <w:rPr>
          <w:rFonts w:ascii="宋体" w:hAnsi="宋体" w:eastAsia="宋体"/>
          <w:sz w:val="24"/>
        </w:rPr>
        <w:t>天津市城市规划学会编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规划，让城市更智慧  第7届“魅力天津  学会怀”优秀学术论文集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本书出售、求购地址：https://www.jiaokey.com/book/detail/14328123.html</w:t>
      </w:r>
    </w:p>
    <w:p>
      <w:r>
        <w:t>更多相关图书推荐：https://www.jiaokey.com</w:t>
      </w:r>
    </w:p>
    <w:p>
      <w:r>
        <w:t>天津市城市规划学会编 其他作品：https://www.jiaokey.com/tag/天津市城市规划学会编.html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关键词搜索：https://www.jiaokey.com/tag/规划，让城市更智慧  第7届“魅力天津  学会怀”优秀学术论文集.html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