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Kubernetes权威指南  从Docker到Kubernetes实践全接触  纪念版</w:t>
      </w:r>
    </w:p>
    <w:p>
      <w:r>
        <w:rPr>
          <w:rFonts w:ascii="宋体" w:hAnsi="宋体" w:eastAsia="宋体"/>
          <w:sz w:val="24"/>
        </w:rPr>
        <w:t>龚正，吴治辉，叶伙荣，张龙春，闫健勇等编著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Kubernetes权威指南  从Docker到Kubernetes实践全接触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龚正，吴治辉，叶伙荣，张龙春，闫健勇等编著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本书出售、求购地址：https://www.jiaokey.com/book/detail/14328115.html</w:t>
      </w:r>
    </w:p>
    <w:p>
      <w:r>
        <w:t>更多相关图书推荐：https://www.jiaokey.com</w:t>
      </w:r>
    </w:p>
    <w:p>
      <w:r>
        <w:t>龚正，吴治辉，叶伙荣，张龙春，闫健勇等编著 其他作品：https://www.jiaokey.com/tag/龚正，吴治辉，叶伙荣，张龙春，闫健勇等编著.html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关键词搜索：https://www.jiaokey.com/tag/Kubernetes权威指南  从Docker到Kubernetes实践全接触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