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风险与安全  唐山市灾后重建40周年规划建设回顾与总结</w:t>
      </w:r>
    </w:p>
    <w:p>
      <w:r>
        <w:rPr>
          <w:rFonts w:ascii="宋体" w:hAnsi="宋体" w:eastAsia="宋体"/>
          <w:sz w:val="24"/>
        </w:rPr>
        <w:t>庞崇，孙志丹，万汉斌等编著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风险与安全  唐山市灾后重建40周年规划建设回顾与总结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庞崇，孙志丹，万汉斌等编著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本书出售、求购地址：https://www.jiaokey.com/book/detail/14328096.html</w:t>
      </w:r>
    </w:p>
    <w:p>
      <w:r>
        <w:t>更多相关图书推荐：https://www.jiaokey.com</w:t>
      </w:r>
    </w:p>
    <w:p>
      <w:r>
        <w:t>庞崇，孙志丹，万汉斌等编著 其他作品：https://www.jiaokey.com/tag/庞崇，孙志丹，万汉斌等编著.html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关键词搜索：https://www.jiaokey.com/tag/风险与安全  唐山市灾后重建40周年规划建设回顾与总结.html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