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书名：CAD软件实用教程  AutoCAD、SolidWorks</w:t>
      </w:r>
    </w:p>
    <w:p>
      <w:r>
        <w:t>作者：应华，周玉兰，臧艳红主编；于云霞，解传宁，袁春静副主编</w:t>
      </w:r>
    </w:p>
    <w:p>
      <w:r>
        <w:t>出版社：北京邮电大学出版社</w:t>
      </w:r>
    </w:p>
    <w:p>
      <w:r>
        <w:t>出版日期：2016.08</w:t>
      </w:r>
    </w:p>
    <w:p>
      <w:r>
        <w:t>总页数：309</w:t>
      </w:r>
    </w:p>
    <w:p>
      <w:r>
        <w:t>更多请访问教客网: www.jiaokey.com</w:t>
      </w:r>
    </w:p>
    <w:p>
      <w:r>
        <w:t>CAD软件实用教程  AutoCAD、SolidWorks 评论地址：https://www.jiaokey.com/book/detail/14328079.html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