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大学物理实验报告册  西北工业大学物理实验教学中心</w:t>
      </w:r>
    </w:p>
    <w:p>
      <w:r>
        <w:rPr>
          <w:rFonts w:ascii="宋体" w:hAnsi="宋体" w:eastAsia="宋体"/>
          <w:sz w:val="24"/>
        </w:rPr>
        <w:t>侯泉文，刘晓军，侯建平等编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大学物理实验报告册  西北工业大学物理实验教学中心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侯泉文，刘晓军，侯建平等编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本书出售、求购地址：https://www.jiaokey.com/book/detail/14328060.html</w:t>
      </w:r>
    </w:p>
    <w:p>
      <w:r>
        <w:t>更多相关图书推荐：https://www.jiaokey.com</w:t>
      </w:r>
    </w:p>
    <w:p>
      <w:r>
        <w:t>侯泉文，刘晓军，侯建平等编 其他作品：https://www.jiaokey.com/tag/侯泉文，刘晓军，侯建平等编.html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关键词搜索：https://www.jiaokey.com/tag/大学物理实验报告册  西北工业大学物理实验教学中心.html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