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小动物外固定支架临床实践</w:t>
      </w:r>
    </w:p>
    <w:p>
      <w:r>
        <w:rPr>
          <w:rFonts w:ascii="宋体" w:hAnsi="宋体" w:eastAsia="宋体"/>
          <w:sz w:val="24"/>
        </w:rPr>
        <w:t>（美）卡尔·劳克斯，詹姆斯·图姆斯，（英）马尔科姆·内斯著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小动物外固定支架临床实践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（美）卡尔·劳克斯，詹姆斯·图姆斯，（英）马尔科姆·内斯著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本书出售、求购地址：https://www.jiaokey.com/book/detail/14328053.html</w:t>
      </w:r>
    </w:p>
    <w:p>
      <w:r>
        <w:t>更多相关图书推荐：https://www.jiaokey.com</w:t>
      </w:r>
    </w:p>
    <w:p>
      <w:r>
        <w:t>（美）卡尔·劳克斯，詹姆斯·图姆斯，（英）马尔科姆·内斯著 其他作品：https://www.jiaokey.com/tag/（美）卡尔·劳克斯，詹姆斯·图姆斯，（英）马尔科姆·内斯著.html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关键词搜索：https://www.jiaokey.com/tag/小动物外固定支架临床实践.html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