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液体管道瞬变流理论及应用</w:t>
      </w:r>
    </w:p>
    <w:p>
      <w:r>
        <w:rPr>
          <w:rFonts w:ascii="宋体" w:hAnsi="宋体" w:eastAsia="宋体"/>
          <w:sz w:val="24"/>
        </w:rPr>
        <w:t>刘恩斌，彭善碧，李长俊等著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液体管道瞬变流理论及应用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刘恩斌，彭善碧，李长俊等著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本书出售、求购地址：https://www.jiaokey.com/book/detail/14328052.html</w:t>
      </w:r>
    </w:p>
    <w:p>
      <w:r>
        <w:t>更多相关图书推荐：https://www.jiaokey.com</w:t>
      </w:r>
    </w:p>
    <w:p>
      <w:r>
        <w:t>刘恩斌，彭善碧，李长俊等著 其他作品：https://www.jiaokey.com/tag/刘恩斌，彭善碧，李长俊等著.html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关键词搜索：https://www.jiaokey.com/tag/液体管道瞬变流理论及应用.html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