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书名：零基础钩针编织</w:t>
      </w:r>
    </w:p>
    <w:p>
      <w:r>
        <w:t>作者：本书编委会</w:t>
      </w:r>
    </w:p>
    <w:p>
      <w:r>
        <w:t>出版社：海口:南海出版公司,2017.01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零基础钩针编织 评论地址：https://www.jiaokey.com/book/detail/14328038.html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