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书名：11G101-3 独立基础、条形基础、筏形基础及桩基承台应用详解与实例</w:t>
      </w:r>
    </w:p>
    <w:p>
      <w:r>
        <w:t>作者：郑淳峻主编；张建新副主编</w:t>
      </w:r>
    </w:p>
    <w:p>
      <w:r>
        <w:t>出版社：北京:中国建材工业出版社,2016.01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11G101-3 独立基础、条形基础、筏形基础及桩基承台应用详解与实例 评论地址：https://www.jiaokey.com/book/detail/14328007.html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